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作者：石磊，张春喜，姜博编著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刑法学 评论地址：https://www.jiaokey.com/book/detail/11238104.html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