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建筑项目融资管理  关于房地产开发、估价与融资的真实过程的体现  原书第3版</w:t>
      </w:r>
    </w:p>
    <w:p>
      <w:r>
        <w:rPr>
          <w:rFonts w:ascii="宋体" w:hAnsi="宋体" w:eastAsia="宋体"/>
          <w:sz w:val="24"/>
        </w:rPr>
        <w:t>（美）纳森 S.科利尔（Nathan S.Collier）等编著；叶桂林译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建筑项目融资管理  关于房地产开发、估价与融资的真实过程的体现  原书第3版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（美）纳森 S.科利尔（Nathan S.Collier）等编著；叶桂林译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本书出售、求购地址：https://www.jiaokey.com/book/detail/11238070.html</w:t>
      </w:r>
    </w:p>
    <w:p>
      <w:r>
        <w:t>更多相关图书推荐：https://www.jiaokey.com</w:t>
      </w:r>
    </w:p>
    <w:p>
      <w:r>
        <w:t>（美）纳森 S.科利尔（Nathan S.Collier）等编著；叶桂林译 其他作品：https://www.jiaokey.com/tag/（美）纳森 S.科利尔（Nathan S.Collier）等编著；叶桂林译.html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关键词搜索：https://www.jiaokey.com/tag/建筑项目融资管理  关于房地产开发、估价与融资的真实过程的体现  原书第3版.html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