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与官员谈中国改革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与官员谈中国改革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本书出售、求购地址：https://www.jiaokey.com/book/detail/11238045.html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关键词搜索：https://www.jiaokey.com/tag/与官员谈中国改革.html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