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书名：大学国防教育</w:t>
      </w:r>
    </w:p>
    <w:p>
      <w:r>
        <w:t>作者：新时期学校国防教育课题组编</w:t>
      </w:r>
    </w:p>
    <w:p>
      <w:r>
        <w:t>出版社：北京：兵器工业出版社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大学国防教育 评论地址：https://www.jiaokey.com/book/detail/11238044.html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