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中美创新机制比较研究  兼论粤港澳地区完美创新机制的对策</w:t>
      </w:r>
    </w:p>
    <w:p>
      <w:r>
        <w:rPr>
          <w:rFonts w:ascii="宋体" w:hAnsi="宋体" w:eastAsia="宋体"/>
          <w:sz w:val="24"/>
        </w:rPr>
        <w:t>霍福广，陈建新等著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中美创新机制比较研究  兼论粤港澳地区完美创新机制的对策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霍福广，陈建新等著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本书出售、求购地址：https://www.jiaokey.com/book/detail/11238039.html</w:t>
      </w:r>
    </w:p>
    <w:p>
      <w:r>
        <w:t>更多相关图书推荐：https://www.jiaokey.com</w:t>
      </w:r>
    </w:p>
    <w:p>
      <w:r>
        <w:t>霍福广，陈建新等著 其他作品：https://www.jiaokey.com/tag/霍福广，陈建新等著.html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关键词搜索：https://www.jiaokey.com/tag/中美创新机制比较研究  兼论粤港澳地区完美创新机制的对策.html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