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书名：机械制造工艺与工装</w:t>
      </w:r>
    </w:p>
    <w:p>
      <w:r>
        <w:t>作者：何七荣主编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机械制造工艺与工装 评论地址：https://www.jiaokey.com/book/detail/11238016.html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