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想象中的化学  对科学的反思</w:t>
      </w:r>
    </w:p>
    <w:p>
      <w:r>
        <w:rPr>
          <w:rFonts w:ascii="宋体" w:hAnsi="宋体" w:eastAsia="宋体"/>
          <w:sz w:val="24"/>
        </w:rPr>
        <w:t>罗尔德·霍夫曼，维维安·托伦斯著；金丽莉，吴思，花季红译（康奈尔大学）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想象中的化学  对科学的反思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罗尔德·霍夫曼，维维安·托伦斯著；金丽莉，吴思，花季红译（康奈尔大学）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本书出售、求购地址：https://www.jiaokey.com/book/detail/11237984.html</w:t>
      </w:r>
    </w:p>
    <w:p>
      <w:r>
        <w:t>更多相关图书推荐：https://www.jiaokey.com</w:t>
      </w:r>
    </w:p>
    <w:p>
      <w:r>
        <w:t>罗尔德·霍夫曼，维维安·托伦斯著；金丽莉，吴思，花季红译（康奈尔大学） 其他作品：https://www.jiaokey.com/tag/罗尔德·霍夫曼，维维安·托伦斯著；金丽莉，吴思，花季红译（康奈尔大学）.html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关键词搜索：https://www.jiaokey.com/tag/想象中的化学  对科学的反思.html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