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西花厅岁月  我在周恩来邓颖超身边三十七年</w:t>
      </w:r>
    </w:p>
    <w:p>
      <w:r>
        <w:rPr>
          <w:rFonts w:ascii="宋体" w:hAnsi="宋体" w:eastAsia="宋体"/>
          <w:sz w:val="24"/>
        </w:rPr>
        <w:t>赵炜著；泠风执笔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西花厅岁月  我在周恩来邓颖超身边三十七年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赵炜著；泠风执笔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生平事迹) 邓颖超(学科: 生平事迹) 周恩来 邓颖超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本书出售、求购地址：https://www.jiaokey.com/book/detail/11237945.html</w:t>
      </w:r>
    </w:p>
    <w:p>
      <w:r>
        <w:t>更多相关图书推荐：https://www.jiaokey.com</w:t>
      </w:r>
    </w:p>
    <w:p>
      <w:r>
        <w:t>赵炜著；泠风执笔 其他作品：https://www.jiaokey.com/tag/赵炜著；泠风执笔.html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关键词搜索：https://www.jiaokey.com/tag/周恩来(学科: 生平事迹) 邓颖超(学科: 生平事迹) 周恩来 邓颖超.html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