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科学之书  影响人类历史的250项科学大发现</w:t>
      </w:r>
    </w:p>
    <w:p>
      <w:r>
        <w:rPr>
          <w:rFonts w:ascii="宋体" w:hAnsi="宋体" w:eastAsia="宋体"/>
          <w:sz w:val="24"/>
        </w:rPr>
        <w:t>（英）彼得·泰勒克（Peter Tallack）编；马华等译；张晓博译校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科学之书  影响人类历史的250项科学大发现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（英）彼得·泰勒克（Peter Tallack）编；马华等译；张晓博译校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本书出售、求购地址：https://www.jiaokey.com/book/detail/11237944.html</w:t>
      </w:r>
    </w:p>
    <w:p>
      <w:r>
        <w:t>更多相关图书推荐：https://www.jiaokey.com</w:t>
      </w:r>
    </w:p>
    <w:p>
      <w:r>
        <w:t>（英）彼得·泰勒克（Peter Tallack）编；马华等译；张晓博译校 其他作品：https://www.jiaokey.com/tag/（英）彼得·泰勒克（Peter Tallack）编；马华等译；张晓博译校.html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关键词搜索：https://www.jiaokey.com/tag/科学之书  影响人类历史的250项科学大发现.html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