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网络银行</w:t>
      </w:r>
    </w:p>
    <w:p>
      <w:r>
        <w:rPr>
          <w:rFonts w:ascii="宋体" w:hAnsi="宋体" w:eastAsia="宋体"/>
          <w:sz w:val="24"/>
        </w:rPr>
        <w:t>孙森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7504933007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互连网络-应用-银行业务-高等学校-教材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21世纪高等学校金融学系列教材 货币银行学子系列:本书介绍了网络银行的产生、现状与发展趋势，网络银行的支付工具及其运作过程，网络银行服务的经济特性与定价策略等。</w:t>
      </w:r>
    </w:p>
    <w:p/>
    <w:p>
      <w:r>
        <w:t>本书出售、求购地址：https://www.jiaokey.com/book/detail/11237930.html</w:t>
      </w:r>
    </w:p>
    <w:p>
      <w:r>
        <w:t>更多金融、银行理论图书推荐：https://www.jiaokey.com</w:t>
      </w:r>
    </w:p>
    <w:p>
      <w:r>
        <w:t>孙森 其他作品：https://www.jiaokey.com/tag/孙森.html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关键词搜索：https://www.jiaokey.com/tag/互连网络-应用-银行业务-高等学校-教材.html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