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美国教学的艺术</w:t>
      </w:r>
    </w:p>
    <w:p>
      <w:r>
        <w:rPr>
          <w:rFonts w:ascii="宋体" w:hAnsi="宋体" w:eastAsia="宋体"/>
          <w:sz w:val="24"/>
        </w:rPr>
        <w:t>（美）盖伊·莱弗朗索瓦兹（Guy R.Lefrancois）著；佐斌等译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美国教学的艺术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（美）盖伊·莱弗朗索瓦兹（Guy R.Lefrancois）著；佐斌等译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本书出售、求购地址：https://www.jiaokey.com/book/detail/11237929.html</w:t>
      </w:r>
    </w:p>
    <w:p>
      <w:r>
        <w:t>更多相关图书推荐：https://www.jiaokey.com</w:t>
      </w:r>
    </w:p>
    <w:p>
      <w:r>
        <w:t>（美）盖伊·莱弗朗索瓦兹（Guy R.Lefrancois）著；佐斌等译 其他作品：https://www.jiaokey.com/tag/（美）盖伊·莱弗朗索瓦兹（Guy R.Lefrancois）著；佐斌等译.html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关键词搜索：https://www.jiaokey.com/tag/美国教学的艺术.html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