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书名：淡水鱼的集约化养殖</w:t>
      </w:r>
    </w:p>
    <w:p>
      <w:r>
        <w:t>作者：陈昌福，徐桂珍主编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淡水鱼的集约化养殖 评论地址：https://www.jiaokey.com/book/detail/11237910.html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