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作者：王治国主编</w:t>
      </w:r>
    </w:p>
    <w:p>
      <w:r>
        <w:t>出版社：郑州：郑州大学出版社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健康评估 评论地址：https://www.jiaokey.com/book/detail/11237888.html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