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现代运动创伤学进展</w:t>
      </w:r>
    </w:p>
    <w:p>
      <w:r>
        <w:rPr>
          <w:rFonts w:ascii="宋体" w:hAnsi="宋体" w:eastAsia="宋体"/>
          <w:sz w:val="24"/>
        </w:rPr>
        <w:t>于长隆主编；典绵域，田得祥，张燕燕等编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现代运动创伤学进展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于长隆主编；典绵域，田得祥，张燕燕等编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本书出售、求购地址：https://www.jiaokey.com/book/detail/11237880.html</w:t>
      </w:r>
    </w:p>
    <w:p>
      <w:r>
        <w:t>更多相关图书推荐：https://www.jiaokey.com</w:t>
      </w:r>
    </w:p>
    <w:p>
      <w:r>
        <w:t>于长隆主编；典绵域，田得祥，张燕燕等编 其他作品：https://www.jiaokey.com/tag/于长隆主编；典绵域，田得祥，张燕燕等编.html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关键词搜索：https://www.jiaokey.com/tag/现代运动创伤学进展.html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