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书名：船舶流体力学</w:t>
      </w:r>
    </w:p>
    <w:p>
      <w:r>
        <w:t>作者：夏国泽编著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船舶流体力学 评论地址：https://www.jiaokey.com/book/detail/11237876.html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