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营销人生存手册  快速成长为营销高手的实战操作手册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营销人生存手册  快速成长为营销高手的实战操作手册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本书出售、求购地址：https://www.jiaokey.com/book/detail/11237843.html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关键词搜索：https://www.jiaokey.com/tag/营销人生存手册  快速成长为营销高手的实战操作手册.html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