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国际海事组织船舶定线制和报告制  中英文本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国际海事组织船舶定线制和报告制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本书出售、求购地址：https://www.jiaokey.com/book/detail/11237810.html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关键词搜索：https://www.jiaokey.com/tag/国际海事组织船舶定线制和报告制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