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马太效应  从成功走向成功的捷径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马太效应  从成功走向成功的捷径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本书出售、求购地址：https://www.jiaokey.com/book/detail/11237799.html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关键词搜索：https://www.jiaokey.com/tag/马太效应  从成功走向成功的捷径.html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