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中华科学文明史  5</w:t>
      </w:r>
    </w:p>
    <w:p>
      <w:r>
        <w:rPr>
          <w:rFonts w:ascii="宋体" w:hAnsi="宋体" w:eastAsia="宋体"/>
          <w:sz w:val="24"/>
        </w:rPr>
        <w:t>（英）李约瑟（Joseph Needham）原著；（英）柯林·罗南（C.A. Ronan）改编；上海交通大学科学史系译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中华科学文明史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（英）李约瑟（Joseph Needham）原著；（英）柯林·罗南（C.A. Ronan）改编；上海交通大学科学史系译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本书出售、求购地址：https://www.jiaokey.com/book/detail/11237768.html</w:t>
      </w:r>
    </w:p>
    <w:p>
      <w:r>
        <w:t>更多相关图书推荐：https://www.jiaokey.com</w:t>
      </w:r>
    </w:p>
    <w:p>
      <w:r>
        <w:t>（英）李约瑟（Joseph Needham）原著；（英）柯林·罗南（C.A. Ronan）改编；上海交通大学科学史系译 其他作品：https://www.jiaokey.com/tag/（英）李约瑟（Joseph Needham）原著；（英）柯林·罗南（C.A. Ronan）改编；上海交通大学科学史系译.html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关键词搜索：https://www.jiaokey.com/tag/中华科学文明史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