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忠诚敬业  100年来最具影响力的企业管理理念</w:t>
      </w:r>
    </w:p>
    <w:p>
      <w:r>
        <w:rPr>
          <w:rFonts w:ascii="宋体" w:hAnsi="宋体" w:eastAsia="宋体"/>
          <w:sz w:val="24"/>
        </w:rPr>
        <w:t>（美）阿尔伯特·哈伯德著；郑星季编译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忠诚敬业  100年来最具影响力的企业管理理念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（美）阿尔伯特·哈伯德著；郑星季编译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职业道德-通俗读物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本书出售、求购地址：https://www.jiaokey.com/book/detail/11237765.html</w:t>
      </w:r>
    </w:p>
    <w:p>
      <w:r>
        <w:t>更多相关图书推荐：https://www.jiaokey.com</w:t>
      </w:r>
    </w:p>
    <w:p>
      <w:r>
        <w:t>（美）阿尔伯特·哈伯德著；郑星季编译 其他作品：https://www.jiaokey.com/tag/（美）阿尔伯特·哈伯德著；郑星季编译.html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关键词搜索：https://www.jiaokey.com/tag/职业道德-通俗读物.html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