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高血压病及动脉硬化通俗讲话</w:t>
      </w:r>
    </w:p>
    <w:p>
      <w:r>
        <w:rPr>
          <w:rFonts w:ascii="宋体" w:hAnsi="宋体" w:eastAsia="宋体"/>
          <w:sz w:val="24"/>
        </w:rPr>
        <w:t>陶弃病，瞿冕良，李文俊译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高血压病及动脉硬化通俗讲话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陶弃病，瞿冕良，李文俊译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本书出售、求购地址：https://www.jiaokey.com/book/detail/11237729.html</w:t>
      </w:r>
    </w:p>
    <w:p>
      <w:r>
        <w:t>更多相关图书推荐：https://www.jiaokey.com</w:t>
      </w:r>
    </w:p>
    <w:p>
      <w:r>
        <w:t>陶弃病，瞿冕良，李文俊译 其他作品：https://www.jiaokey.com/tag/陶弃病，瞿冕良，李文俊译.html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关键词搜索：https://www.jiaokey.com/tag/高血压病及动脉硬化通俗讲话.html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