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  供护士、助产士、药剂士、检验士、临床检验士、卫生检验士专业用</w:t>
      </w:r>
    </w:p>
    <w:p>
      <w:r>
        <w:t>作者：王朝贤主编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总页数：171</w:t>
      </w:r>
    </w:p>
    <w:p>
      <w:r>
        <w:t>更多请访问教客网: www.jiaokey.com</w:t>
      </w:r>
    </w:p>
    <w:p>
      <w:r>
        <w:t>病理学  供护士、助产士、药剂士、检验士、临床检验士、卫生检验士专业用 评论地址：https://www.jiaokey.com/book/detail/11237717.html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