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关于生命起源问题的讨论</w:t>
      </w:r>
    </w:p>
    <w:p>
      <w:r>
        <w:rPr>
          <w:rFonts w:ascii="宋体" w:hAnsi="宋体" w:eastAsia="宋体"/>
          <w:sz w:val="24"/>
        </w:rPr>
        <w:t>（苏）奥巴林（А.И.Опарин）等著；刘思职等译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关于生命起源问题的讨论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（苏）奥巴林（А.И.Опарин）等著；刘思职等译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本书出售、求购地址：https://www.jiaokey.com/book/detail/11237707.html</w:t>
      </w:r>
    </w:p>
    <w:p>
      <w:r>
        <w:t>更多相关图书推荐：https://www.jiaokey.com</w:t>
      </w:r>
    </w:p>
    <w:p>
      <w:r>
        <w:t>（苏）奥巴林（А.И.Опарин）等著；刘思职等译 其他作品：https://www.jiaokey.com/tag/（苏）奥巴林（А.И.Опарин）等著；刘思职等译.html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关键词搜索：https://www.jiaokey.com/tag/关于生命起源问题的讨论.html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