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书名：男性卫生与保健</w:t>
      </w:r>
    </w:p>
    <w:p>
      <w:r>
        <w:t>作者：远志，任恢英，赵洪，赵涛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总页数：381</w:t>
      </w:r>
    </w:p>
    <w:p>
      <w:r>
        <w:t>更多请访问教客网: www.jiaokey.com</w:t>
      </w:r>
    </w:p>
    <w:p>
      <w:r>
        <w:t>男性卫生与保健 评论地址：https://www.jiaokey.com/book/detail/11237690.html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