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书名：抗菌治疗中抗药性和药物浓度的测定</w:t>
      </w:r>
    </w:p>
    <w:p>
      <w:r>
        <w:t>作者：（德）欧特，H.J.，（德）寇勒尔，W.著；李善恒译</w:t>
      </w:r>
    </w:p>
    <w:p>
      <w:r>
        <w:t>出版社：北京：人民卫生出版社</w:t>
      </w:r>
    </w:p>
    <w:p>
      <w:r>
        <w:t>出版日期：1962.03</w:t>
      </w:r>
    </w:p>
    <w:p>
      <w:r>
        <w:t>总页数：106</w:t>
      </w:r>
    </w:p>
    <w:p>
      <w:r>
        <w:t>更多请访问教客网: www.jiaokey.com</w:t>
      </w:r>
    </w:p>
    <w:p>
      <w:r>
        <w:t>抗菌治疗中抗药性和药物浓度的测定 评论地址：https://www.jiaokey.com/book/detail/11237674.html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