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书名：母亲与婴儿</w:t>
      </w:r>
    </w:p>
    <w:p>
      <w:r>
        <w:t>作者：（苏）阿尔汉介里斯基（Б.А.Архангельский），（苏）斯派朗斯基（Г.Н.Сперанский）著；樊素珍译</w:t>
      </w:r>
    </w:p>
    <w:p>
      <w:r>
        <w:t>出版社：上海：上海卫生出版社</w:t>
      </w:r>
    </w:p>
    <w:p>
      <w:r>
        <w:t>出版日期：1956.09</w:t>
      </w:r>
    </w:p>
    <w:p>
      <w:r>
        <w:t>总页数：150</w:t>
      </w:r>
    </w:p>
    <w:p>
      <w:r>
        <w:t>更多请访问教客网: www.jiaokey.com</w:t>
      </w:r>
    </w:p>
    <w:p>
      <w:r>
        <w:t>母亲与婴儿 评论地址：https://www.jiaokey.com/book/detail/11237655.html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