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书名：数字图像处理及MATLAB实现</w:t>
      </w:r>
    </w:p>
    <w:p>
      <w:r>
        <w:t>作者：余成波编著</w:t>
      </w:r>
    </w:p>
    <w:p>
      <w:r>
        <w:t>出版社：重庆：重庆大学出版社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数字图像处理及MATLAB实现 评论地址：https://www.jiaokey.com/book/detail/11237649.html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