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CCNA认证考试冲刺指南  第2版</w:t>
      </w:r>
    </w:p>
    <w:p>
      <w:r>
        <w:rPr>
          <w:rFonts w:ascii="宋体" w:hAnsi="宋体" w:eastAsia="宋体"/>
          <w:sz w:val="24"/>
        </w:rPr>
        <w:t>（美）Eric Rivard，（美）Jim Doherty著；袁国忠译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CCNA认证考试冲刺指南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Rivard，（美）Jim Doherty著；袁国忠译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本书出售、求购地址：https://www.jiaokey.com/book/detail/11237571.html</w:t>
      </w:r>
    </w:p>
    <w:p>
      <w:r>
        <w:t>更多相关图书推荐：https://www.jiaokey.com</w:t>
      </w:r>
    </w:p>
    <w:p>
      <w:r>
        <w:t>（美）Eric Rivard，（美）Jim Doherty著；袁国忠译 其他作品：https://www.jiaokey.com/tag/（美）Eric Rivard，（美）Jim Doherty著；袁国忠译.html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关键词搜索：https://www.jiaokey.com/tag/CCNA认证考试冲刺指南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