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书名：京城玩家</w:t>
      </w:r>
    </w:p>
    <w:p>
      <w:r>
        <w:t>作者：刘一达著</w:t>
      </w:r>
    </w:p>
    <w:p>
      <w:r>
        <w:t>出版社：北京:经济日报出版社,2004.03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京城玩家 评论地址：https://www.jiaokey.com/book/detail/11237527.html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