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中国史通论  下  内藤湖南博士中国史学著作选译</w:t>
      </w:r>
    </w:p>
    <w:p>
      <w:r>
        <w:rPr>
          <w:rFonts w:ascii="宋体" w:hAnsi="宋体" w:eastAsia="宋体"/>
          <w:sz w:val="24"/>
        </w:rPr>
        <w:t>（日）内藤湖南著；钱婉约译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中国史通论  下  内藤湖南博士中国史学著作选译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（日）内藤湖南著；钱婉约译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本书出售、求购地址：https://www.jiaokey.com/book/detail/11237522.html</w:t>
      </w:r>
    </w:p>
    <w:p>
      <w:r>
        <w:t>更多相关图书推荐：https://www.jiaokey.com</w:t>
      </w:r>
    </w:p>
    <w:p>
      <w:r>
        <w:t>（日）内藤湖南著；钱婉约译 其他作品：https://www.jiaokey.com/tag/（日）内藤湖南著；钱婉约译.html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关键词搜索：https://www.jiaokey.com/tag/中国史通论  下  内藤湖南博士中国史学著作选译.html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