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  第10篇  小模数齿轮及小模数蜗杆传动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  第10篇  小模数齿轮及小模数蜗杆传动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本书出售、求购地址：https://www.jiaokey.com/book/detail/11237500.html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  第10篇  小模数齿轮及小模数蜗杆传动.html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