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上  第6篇  蜗杆传动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上  第6篇  蜗杆传动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本书出售、求购地址：https://www.jiaokey.com/book/detail/11237496.html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上  第6篇  蜗杆传动.html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