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 概念、方法与应用 an introduction to concepts， methods， and uses</w:t>
      </w:r>
    </w:p>
    <w:p>
      <w:r>
        <w:rPr>
          <w:rFonts w:ascii="宋体" w:hAnsi="宋体" w:eastAsia="宋体"/>
          <w:sz w:val="24"/>
        </w:rPr>
        <w:t>（美） 克莱德 P. 斯蒂克尼，罗蔓 L. 威尔著；Clyde P. Stickney，Roman L. Weil 刘华伶等译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 概念、方法与应用 an introduction to concepts， methods， and 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克莱德 P. 斯蒂克尼，罗蔓 L. 威尔著；Clyde P. Stickney，Roman L. Weil 刘华伶等译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本书出售、求购地址：https://www.jiaokey.com/book/detail/11237456.html</w:t>
      </w:r>
    </w:p>
    <w:p>
      <w:r>
        <w:t>更多相关图书推荐：https://www.jiaokey.com</w:t>
      </w:r>
    </w:p>
    <w:p>
      <w:r>
        <w:t>（美） 克莱德 P. 斯蒂克尼，罗蔓 L. 威尔著；Clyde P. Stickney，Roman L. Weil 刘华伶等译 其他作品：https://www.jiaokey.com/tag/（美） 克莱德 P. 斯蒂克尼，罗蔓 L. 威尔著；Clyde P. Stickney，Roman L. Weil 刘华伶等译.html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关键词搜索：https://www.jiaokey.com/tag/财务会计 概念、方法与应用 an introduction to concepts， methods， and 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