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历史学家的思想和方法</w:t>
      </w:r>
    </w:p>
    <w:p>
      <w:r>
        <w:rPr>
          <w:rFonts w:ascii="宋体" w:hAnsi="宋体" w:eastAsia="宋体"/>
          <w:sz w:val="24"/>
        </w:rPr>
        <w:t>（法）伊曼纽埃尔·勒鲁瓦·拉迪里（Emmanuel Leroy Ladurie）著；杨豫等译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历史学家的思想和方法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（法）伊曼纽埃尔·勒鲁瓦·拉迪里（Emmanuel Leroy Ladurie）著；杨豫等译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本书出售、求购地址：https://www.jiaokey.com/book/detail/11237432.html</w:t>
      </w:r>
    </w:p>
    <w:p>
      <w:r>
        <w:t>更多相关图书推荐：https://www.jiaokey.com</w:t>
      </w:r>
    </w:p>
    <w:p>
      <w:r>
        <w:t>（法）伊曼纽埃尔·勒鲁瓦·拉迪里（Emmanuel Leroy Ladurie）著；杨豫等译 其他作品：https://www.jiaokey.com/tag/（法）伊曼纽埃尔·勒鲁瓦·拉迪里（Emmanuel Leroy Ladurie）著；杨豫等译.html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关键词搜索：https://www.jiaokey.com/tag/历史学家的思想和方法.html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