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第25卷  1875.4-1883.5  第2版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第25卷  1875.4-1883.5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（德）马克思，（德）恩格斯著；中共中央马克思恩格斯列宁斯大林著作编译局编译 其他作品：https://www.jiaokey.com/tag/（德）马克思，（德）恩格斯著；中共中央马克思恩格斯列宁斯大林著作编译局编译.html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第25卷  1875.4-1883.5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