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抱朴子内篇校释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抱朴子内篇校释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本书出售、求购地址：https://www.jiaokey.com/book/detail/11237424.html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关键词搜索：https://www.jiaokey.com/tag/抱朴子内篇校释.html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