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北洋画报  第5卷  1928年07月07日第201期-1928年11月29日第250期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北洋画报  第5卷  1928年07月07日第201期-1928年11月29日第250期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本书出售、求购地址：https://www.jiaokey.com/book/detail/11237376.html</w:t>
      </w:r>
    </w:p>
    <w:p>
      <w:r>
        <w:t>更多相关图书推荐：https://www.jiaokey.com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关键词搜索：https://www.jiaokey.com/tag/北洋画报  第5卷  1928年07月07日第201期-1928年11月29日第250期.html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