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 第31卷  1937年01月07日第1501期-1937年05月04日第1550期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 第31卷  1937年01月07日第1501期-1937年05月04日第1550期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本书出售、求购地址：https://www.jiaokey.com/book/detail/11237375.html</w:t>
      </w:r>
    </w:p>
    <w:p>
      <w:r>
        <w:t>更多相关图书推荐：https://www.jiaokey.com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关键词搜索：https://www.jiaokey.com/tag/北洋画报  第31卷  1937年01月07日第1501期-1937年05月04日第1550期.html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