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第四编  香港指南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第四编  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本书出售、求购地址：https://www.jiaokey.com/book/detail/11237308.html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第四编  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