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1949年手册  第3编  读报便覧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1949年手册  第3编  读报便覧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本书出售、求购地址：https://www.jiaokey.com/book/detail/11237307.html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关键词搜索：https://www.jiaokey.com/tag/1949年手册  第3编  读报便覧.html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