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书名：湿溜溜的青蛙</w:t>
      </w:r>
    </w:p>
    <w:p>
      <w:r>
        <w:t>作者：刘拓主编</w:t>
      </w:r>
    </w:p>
    <w:p>
      <w:r>
        <w:t>出版社：徐氏基金会,1975.12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湿溜溜的青蛙 评论地址：https://www.jiaokey.com/book/detail/11237155.html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