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农业化学讲义  上  农业化学总论</w:t>
      </w:r>
    </w:p>
    <w:p>
      <w:r>
        <w:rPr>
          <w:rFonts w:ascii="宋体" w:hAnsi="宋体" w:eastAsia="宋体"/>
          <w:sz w:val="24"/>
        </w:rPr>
        <w:t>Х.К.阿沙洛夫讲授，北京农业大学译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农业化学讲义  上  农业化学总论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Х.К.阿沙洛夫讲授，北京农业大学译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['农业化学', '讲义', ' ', ' ', '上', ' ', ' ', '农业化学', '总论']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本书出售、求购地址：https://www.jiaokey.com/book/detail/11237113.html</w:t>
      </w:r>
    </w:p>
    <w:p>
      <w:r>
        <w:t>更多相关图书推荐：https://www.jiaokey.com</w:t>
      </w:r>
    </w:p>
    <w:p>
      <w:r>
        <w:t>Х.К.阿沙洛夫讲授，北京农业大学译 其他作品：https://www.jiaokey.com/tag/Х.К.阿沙洛夫讲授，北京农业大学译.html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关键词搜索：https://www.jiaokey.com/tag/['农业化学', '讲义', ' ', ' ', '上', ' ', ' ', '农业化学', '总论'].html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