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</w:t>
      </w:r>
    </w:p>
    <w:p>
      <w:r>
        <w:t>作者：（日）大政正隆主编；白云庆，陈乃全，赵光仪，于诚铭，邵力平，李克志译</w:t>
      </w:r>
    </w:p>
    <w:p>
      <w:r>
        <w:t>出版社：北京：中国林业出版社</w:t>
      </w:r>
    </w:p>
    <w:p>
      <w:r>
        <w:t>出版日期：1984.12</w:t>
      </w:r>
    </w:p>
    <w:p>
      <w:r>
        <w:t>总页数：578</w:t>
      </w:r>
    </w:p>
    <w:p>
      <w:r>
        <w:t>更多请访问教客网: www.jiaokey.com</w:t>
      </w:r>
    </w:p>
    <w:p>
      <w:r>
        <w:t>森林学 评论地址：https://www.jiaokey.com/book/detail/11237089.html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