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食用豆类作物的改良与生产</w:t>
      </w:r>
    </w:p>
    <w:p>
      <w:r>
        <w:rPr>
          <w:rFonts w:ascii="宋体" w:hAnsi="宋体" w:eastAsia="宋体"/>
          <w:sz w:val="24"/>
        </w:rPr>
        <w:t>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食用豆类作物的改良与生产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本书出售、求购地址：https://www.jiaokey.com/book/detail/11237056.html</w:t>
      </w:r>
    </w:p>
    <w:p>
      <w:r>
        <w:t>更多相关图书推荐：https://www.jiaokey.com</w:t>
      </w:r>
    </w:p>
    <w:p>
      <w:r>
        <w:t>中国对外翻译出版公司译 其他作品：https://www.jiaokey.com/tag/中国对外翻译出版公司译.html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关键词搜索：https://www.jiaokey.com/tag/食用豆类作物的改良与生产.html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