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书名：大麦生物学特性与栽培</w:t>
      </w:r>
    </w:p>
    <w:p>
      <w:r>
        <w:t>作者：翁训珠编著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总页数：181</w:t>
      </w:r>
    </w:p>
    <w:p>
      <w:r>
        <w:t>更多请访问教客网: www.jiaokey.com</w:t>
      </w:r>
    </w:p>
    <w:p>
      <w:r>
        <w:t>大麦生物学特性与栽培 评论地址：https://www.jiaokey.com/book/detail/11237041.html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