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书名：渠道防渗技术论文集</w:t>
      </w:r>
    </w:p>
    <w:p>
      <w:r>
        <w:t>作者：中国灌区协会编</w:t>
      </w:r>
    </w:p>
    <w:p>
      <w:r>
        <w:t>出版社：北京：中国水利水电出版社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渠道防渗技术论文集 评论地址：https://www.jiaokey.com/book/detail/11237017.html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