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水稻、小麦、玉米的栽培技术</w:t>
      </w:r>
    </w:p>
    <w:p>
      <w:r>
        <w:rPr>
          <w:rFonts w:ascii="宋体" w:hAnsi="宋体" w:eastAsia="宋体"/>
          <w:sz w:val="24"/>
        </w:rPr>
        <w:t>重庆市科学技术协会编辑；胡声荣，唐克明，何衡平编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水稻、小麦、玉米的栽培技术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重庆市科学技术协会编辑；胡声荣，唐克明，何衡平编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禾谷类作物(学科: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本书出售、求购地址：https://www.jiaokey.com/book/detail/11237008.html</w:t>
      </w:r>
    </w:p>
    <w:p>
      <w:r>
        <w:t>更多相关图书推荐：https://www.jiaokey.com</w:t>
      </w:r>
    </w:p>
    <w:p>
      <w:r>
        <w:t>重庆市科学技术协会编辑；胡声荣，唐克明，何衡平编 其他作品：https://www.jiaokey.com/tag/重庆市科学技术协会编辑；胡声荣，唐克明，何衡平编.html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关键词搜索：https://www.jiaokey.com/tag/禾谷类作物(学科: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