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书名：防洪除涝、盐碱土改良及水土保持</w:t>
      </w:r>
    </w:p>
    <w:p>
      <w:r>
        <w:t>作者：华东水利学院农水系《农田水利小丛书》编写组编</w:t>
      </w:r>
    </w:p>
    <w:p>
      <w:r>
        <w:t>出版社：上海：上海人民出版社</w:t>
      </w:r>
    </w:p>
    <w:p>
      <w:r>
        <w:t>出版日期：1957.04</w:t>
      </w:r>
    </w:p>
    <w:p>
      <w:r>
        <w:t>总页数：62</w:t>
      </w:r>
    </w:p>
    <w:p>
      <w:r>
        <w:t>更多请访问教客网: www.jiaokey.com</w:t>
      </w:r>
    </w:p>
    <w:p>
      <w:r>
        <w:t>防洪除涝、盐碱土改良及水土保持 评论地址：https://www.jiaokey.com/book/detail/11236988.html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