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书名：向日葵的丰产技术</w:t>
      </w:r>
    </w:p>
    <w:p>
      <w:r>
        <w:t>作者：（苏）Л.H.西尼成著；李泽炳 余学熙 张傅忍合译</w:t>
      </w:r>
    </w:p>
    <w:p>
      <w:r>
        <w:t>出版社：北京：财政经济出版社</w:t>
      </w:r>
    </w:p>
    <w:p>
      <w:r>
        <w:t>出版日期：1956.09</w:t>
      </w:r>
    </w:p>
    <w:p>
      <w:r>
        <w:t>总页数：64</w:t>
      </w:r>
    </w:p>
    <w:p>
      <w:r>
        <w:t>更多请访问教客网: www.jiaokey.com</w:t>
      </w:r>
    </w:p>
    <w:p>
      <w:r>
        <w:t>向日葵的丰产技术 评论地址：https://www.jiaokey.com/book/detail/11236972.html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