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书名：CK-3和CK-4联合收割机简明手册</w:t>
      </w:r>
    </w:p>
    <w:p>
      <w:r>
        <w:t>作者：（苏）Β.Α.柯巴罗夫，（苏）Ε.Κ.鲁勉采夫著；胡克林等译</w:t>
      </w:r>
    </w:p>
    <w:p>
      <w:r>
        <w:t>出版社：北京：中国工业出版社</w:t>
      </w:r>
    </w:p>
    <w:p>
      <w:r>
        <w:t>出版日期：1966.04</w:t>
      </w:r>
    </w:p>
    <w:p>
      <w:r>
        <w:t>总页数：219</w:t>
      </w:r>
    </w:p>
    <w:p>
      <w:r>
        <w:t>更多请访问教客网: www.jiaokey.com</w:t>
      </w:r>
    </w:p>
    <w:p>
      <w:r>
        <w:t>CK-3和CK-4联合收割机简明手册 评论地址：https://www.jiaokey.com/book/detail/11236954.html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